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86MS0023-01-2024-00</w:t>
      </w:r>
      <w:r>
        <w:rPr>
          <w:rFonts w:ascii="Times New Roman" w:eastAsia="Times New Roman" w:hAnsi="Times New Roman" w:cs="Times New Roman"/>
          <w:sz w:val="26"/>
          <w:szCs w:val="26"/>
        </w:rPr>
        <w:t>1486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348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КОМПАЗИТ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правонарушения, предусмотренного ч. 2 ст. 15.33 Кодекса РФ об административных правонарушениях, ранее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улаткин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«КОМПАЗИТ»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Покачи Ханты-Мансийского автономного округа – Югры, </w:t>
      </w:r>
      <w:r>
        <w:rPr>
          <w:rStyle w:val="cat-Addressgrp-6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– до 25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Булаткин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№ </w:t>
      </w:r>
      <w:r>
        <w:rPr>
          <w:rFonts w:ascii="Times New Roman" w:eastAsia="Times New Roman" w:hAnsi="Times New Roman" w:cs="Times New Roman"/>
          <w:sz w:val="26"/>
          <w:szCs w:val="26"/>
        </w:rPr>
        <w:t>398186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 апреля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КОМПАЗИТ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представило в установленный законом срок –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расчет по форме – ЕФС-1 за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Расчет по форме – ЕФС-1 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Протокол составлен в отсутствие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составления протокола он был извещен;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-извещение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 проверки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 февраля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-единая форма «Сведения для ведения индивидуального (персонифицированного) учета и сведения о начислениях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>
        <w:rPr>
          <w:rFonts w:ascii="Times New Roman" w:eastAsia="Times New Roman" w:hAnsi="Times New Roman" w:cs="Times New Roman"/>
          <w:sz w:val="26"/>
          <w:szCs w:val="26"/>
        </w:rPr>
        <w:t>23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выписку из ЕГРЮЛ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«КОМПАЗИТ»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17 ч. 2 ст. 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(далее - расчет по начисленным и уплаченным страховым взносам)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представленных по делу доказательств,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КОМПАЗИТ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представило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имеющейся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 является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общества с ограниченной ответственностью «КОМПАЗИТ»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статье 2.4 Кодекса Российской Федерации об административных правонарушениях указано,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законом срок расчета по форме – ЕФС-1 за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допущено в связи с ненадлежащей организацией ведения бухгалтерского учета в обществе, следовательно, в связи с ненадлежащим исполнением директором своих должностных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2 ст. 15.33 Кодекса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в судебном заседании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Булаткин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в виде административного штрафа, соответствующего минимальному пределу санкции за совершенное административное правонарушение.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>
      <w:pPr>
        <w:spacing w:before="0" w:after="0"/>
        <w:ind w:right="21" w:firstLine="720"/>
        <w:jc w:val="center"/>
        <w:rPr>
          <w:sz w:val="26"/>
          <w:szCs w:val="26"/>
        </w:rPr>
      </w:pPr>
    </w:p>
    <w:p>
      <w:pPr>
        <w:spacing w:before="0" w:after="0"/>
        <w:ind w:right="2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1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Булаткина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уплаты административного штрафа: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получателя: УФК по Ханты-Мансийскому автономному округу – Югре (ОСФР по Ханты-Мансийскому автономному округу – Югре, л/с 04874Ф87010),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8601002078, КПП 860101001, ОГРН 1028600517054 БИК ТОФК 007162163, ОКТМО 71871000, номер счета получателя (номер казначейского счета) 03100643000000018700, номер счета банка получателя средств (номер банковского счета, в ходящего в состав единого казначейского счета (ЕКС)) 40102810245370000007, банк получателя: РКЦ Ханты-Мансийск//УФК по Ханты-Мансийскому автономному округу – Югре г. Ханты-Мансийск, КБК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79711601230060003140 УИН 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>786002304240117000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ч. 2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Нижневартовский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вручения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получения копии постановления,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Ханты-Мансийского автономного округа – Югры.</w:t>
      </w:r>
    </w:p>
    <w:p>
      <w:pPr>
        <w:spacing w:before="0" w:after="0"/>
        <w:ind w:right="21"/>
        <w:jc w:val="both"/>
        <w:rPr>
          <w:sz w:val="26"/>
          <w:szCs w:val="26"/>
        </w:rPr>
      </w:pPr>
    </w:p>
    <w:p>
      <w:pPr>
        <w:spacing w:before="0" w:after="0"/>
        <w:ind w:right="21"/>
        <w:jc w:val="both"/>
        <w:rPr>
          <w:sz w:val="26"/>
          <w:szCs w:val="26"/>
        </w:rPr>
      </w:pPr>
    </w:p>
    <w:p>
      <w:pPr>
        <w:spacing w:before="0" w:after="0"/>
        <w:ind w:right="21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348</w:t>
      </w:r>
      <w:r>
        <w:rPr>
          <w:rFonts w:ascii="Times New Roman" w:eastAsia="Times New Roman" w:hAnsi="Times New Roman" w:cs="Times New Roman"/>
          <w:sz w:val="16"/>
          <w:szCs w:val="16"/>
        </w:rPr>
        <w:t>-0802/2024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6rplc-18">
    <w:name w:val="cat-Address grp-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